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8-11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04.10.2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11: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6497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BACCE-F1B7-4CC0-B309-0CF1717EBB4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